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书名：李政道教授八十华诞文集</w:t>
      </w:r>
    </w:p>
    <w:p>
      <w:r>
        <w:t>作者：中国高等科学技术中心编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李政道教授八十华诞文集 评论地址：https://www.jiaokey.com/book/detail/12439031.html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