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书名：企业内机动车辆驾驶人员安全技术</w:t>
      </w:r>
    </w:p>
    <w:p>
      <w:r>
        <w:t>作者：本书编写组编</w:t>
      </w:r>
    </w:p>
    <w:p>
      <w:r>
        <w:t>出版社：上海:上海科学技术出版社,2009.11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企业内机动车辆驾驶人员安全技术 评论地址：https://www.jiaokey.com/book/detail/12439027.html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