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可再生能源离网独立发电技术与应用  风能/光伏发电篇  教师用书</w:t>
      </w:r>
    </w:p>
    <w:p>
      <w:r>
        <w:rPr>
          <w:rFonts w:ascii="宋体" w:hAnsi="宋体" w:eastAsia="宋体"/>
          <w:sz w:val="24"/>
        </w:rPr>
        <w:t>都志杰主编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可再生能源离网独立发电技术与应用  风能/光伏发电篇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本书出售、求购地址：https://www.jiaokey.com/book/detail/12438972.html</w:t>
      </w:r>
    </w:p>
    <w:p>
      <w:r>
        <w:t>更多相关图书推荐：https://www.jiaokey.com</w:t>
      </w:r>
    </w:p>
    <w:p>
      <w:r>
        <w:t>都志杰主编 其他作品：https://www.jiaokey.com/tag/都志杰主编.html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关键词搜索：https://www.jiaokey.com/tag/可再生能源离网独立发电技术与应用  风能/光伏发电篇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