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生活技能指导手册  新疆农村青少年科普读本</w:t>
      </w:r>
    </w:p>
    <w:p>
      <w:r>
        <w:rPr>
          <w:rFonts w:ascii="宋体" w:hAnsi="宋体" w:eastAsia="宋体"/>
          <w:sz w:val="24"/>
        </w:rPr>
        <w:t>摆晓宏，李丹莉编著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生活技能指导手册  新疆农村青少年科普读本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摆晓宏，李丹莉编著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本书出售、求购地址：https://www.jiaokey.com/book/detail/12438966.html</w:t>
      </w:r>
    </w:p>
    <w:p>
      <w:r>
        <w:t>更多相关图书推荐：https://www.jiaokey.com</w:t>
      </w:r>
    </w:p>
    <w:p>
      <w:r>
        <w:t>摆晓宏，李丹莉编著 其他作品：https://www.jiaokey.com/tag/摆晓宏，李丹莉编著.html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关键词搜索：https://www.jiaokey.com/tag/生活技能指导手册  新疆农村青少年科普读本.html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