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书名：辽河三角洲湿地资源调查及评价</w:t>
      </w:r>
    </w:p>
    <w:p>
      <w:r>
        <w:t>作者：黄桂林，唐小平，纪中奎编著</w:t>
      </w:r>
    </w:p>
    <w:p>
      <w:r>
        <w:t>出版社：北京:北京出版社,2009.06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辽河三角洲湿地资源调查及评价 评论地址：https://www.jiaokey.com/book/detail/12438954.html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