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促进性别平等  男性参与的研究与行动</w:t>
      </w:r>
    </w:p>
    <w:p>
      <w:r>
        <w:rPr>
          <w:rFonts w:ascii="宋体" w:hAnsi="宋体" w:eastAsia="宋体"/>
          <w:sz w:val="24"/>
        </w:rPr>
        <w:t>荣维毅主编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促进性别平等  男性参与的研究与行动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荣维毅主编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本书出售、求购地址：https://www.jiaokey.com/book/detail/12438948.html</w:t>
      </w:r>
    </w:p>
    <w:p>
      <w:r>
        <w:t>更多相关图书推荐：https://www.jiaokey.com</w:t>
      </w:r>
    </w:p>
    <w:p>
      <w:r>
        <w:t>荣维毅主编 其他作品：https://www.jiaokey.com/tag/荣维毅主编.html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关键词搜索：https://www.jiaokey.com/tag/促进性别平等  男性参与的研究与行动.html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