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书名：风电场建筑物地基基础</w:t>
      </w:r>
    </w:p>
    <w:p>
      <w:r>
        <w:t>作者：吴志钧编</w:t>
      </w:r>
    </w:p>
    <w:p>
      <w:r>
        <w:t>出版社：北京：中国计划出版社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风电场建筑物地基基础 评论地址：https://www.jiaokey.com/book/detail/12438915.html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