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良好社区规划  新城市主义的理论与实践</w:t>
      </w:r>
    </w:p>
    <w:p>
      <w:r>
        <w:rPr>
          <w:rFonts w:ascii="宋体" w:hAnsi="宋体" w:eastAsia="宋体"/>
          <w:sz w:val="24"/>
        </w:rPr>
        <w:t>（加）吉尔·格兰特著；叶齐茂倪晓晖译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良好社区规划  新城市主义的理论与实践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（加）吉尔·格兰特著；叶齐茂倪晓晖译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本书出售、求购地址：https://www.jiaokey.com/book/detail/12438910.html</w:t>
      </w:r>
    </w:p>
    <w:p>
      <w:r>
        <w:t>更多相关图书推荐：https://www.jiaokey.com</w:t>
      </w:r>
    </w:p>
    <w:p>
      <w:r>
        <w:t>（加）吉尔·格兰特著；叶齐茂倪晓晖译 其他作品：https://www.jiaokey.com/tag/（加）吉尔·格兰特著；叶齐茂倪晓晖译.html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关键词搜索：https://www.jiaokey.com/tag/良好社区规划  新城市主义的理论与实践.html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