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建筑抗震弹塑性分析  原理、模型与在ABAQUS</w:t>
      </w:r>
    </w:p>
    <w:p>
      <w:r>
        <w:rPr>
          <w:rFonts w:ascii="宋体" w:hAnsi="宋体" w:eastAsia="宋体"/>
          <w:sz w:val="24"/>
        </w:rPr>
        <w:t>陆新征，叶列平，缪志伟等编著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建筑抗震弹塑性分析  原理、模型与在ABAQUS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陆新征，叶列平，缪志伟等编著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本书出售、求购地址：https://www.jiaokey.com/book/detail/12438905.html</w:t>
      </w:r>
    </w:p>
    <w:p>
      <w:r>
        <w:t>更多相关图书推荐：https://www.jiaokey.com</w:t>
      </w:r>
    </w:p>
    <w:p>
      <w:r>
        <w:t>陆新征，叶列平，缪志伟等编著 其他作品：https://www.jiaokey.com/tag/陆新征，叶列平，缪志伟等编著.html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关键词搜索：https://www.jiaokey.com/tag/建筑抗震弹塑性分析  原理、模型与在ABAQUS.html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