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信仰间对话  从宗教解释学到宗教经验</w:t>
      </w:r>
    </w:p>
    <w:p>
      <w:r>
        <w:rPr>
          <w:rFonts w:ascii="宋体" w:hAnsi="宋体" w:eastAsia="宋体"/>
          <w:sz w:val="24"/>
        </w:rPr>
        <w:t>（美）竹林著；王志成，王蓉，朱彩虹译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信仰间对话  从宗教解释学到宗教经验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（美）竹林著；王志成，王蓉，朱彩虹译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本书出售、求购地址：https://www.jiaokey.com/book/detail/12438888.html</w:t>
      </w:r>
    </w:p>
    <w:p>
      <w:r>
        <w:t>更多相关图书推荐：https://www.jiaokey.com</w:t>
      </w:r>
    </w:p>
    <w:p>
      <w:r>
        <w:t>（美）竹林著；王志成，王蓉，朱彩虹译 其他作品：https://www.jiaokey.com/tag/（美）竹林著；王志成，王蓉，朱彩虹译.html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关键词搜索：https://www.jiaokey.com/tag/信仰间对话  从宗教解释学到宗教经验.html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