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别怕人生变化球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别怕人生变化球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本书出售、求购地址：https://www.jiaokey.com/book/detail/12438884.html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关键词搜索：https://www.jiaokey.com/tag/别怕人生变化球.html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