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书名：逆向思考  反败为胜</w:t>
      </w:r>
    </w:p>
    <w:p>
      <w:r>
        <w:t>作者：圣严法师著</w:t>
      </w:r>
    </w:p>
    <w:p>
      <w:r>
        <w:t>出版社：北京:宗教文化出版社,2009.02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逆向思考  反败为胜 评论地址：https://www.jiaokey.com/book/detail/12438882.html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