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何必气炸自己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何必气炸自己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本书出售、求购地址：https://www.jiaokey.com/book/detail/12438881.html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关键词搜索：https://www.jiaokey.com/tag/何必气炸自己.html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