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好人缘自己创造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好人缘自己创造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本书出售、求购地址：https://www.jiaokey.com/book/detail/12438877.html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关键词搜索：https://www.jiaokey.com/tag/好人缘自己创造.html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