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地质之光李四光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地质之光李四光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本书出售、求购地址：https://www.jiaokey.com/book/detail/12438866.html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关键词搜索：https://www.jiaokey.com/tag/地质之光李四光.html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