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抗日英雄杨靖宇</w:t>
      </w:r>
    </w:p>
    <w:p>
      <w:r>
        <w:rPr>
          <w:rFonts w:ascii="宋体" w:hAnsi="宋体" w:eastAsia="宋体"/>
          <w:sz w:val="24"/>
        </w:rPr>
        <w:t>肖显志著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896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88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896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抗日英雄杨靖宇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肖显志著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杨靖宇（1905-1940）-生平事迹-少年读物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本书出售、求购地址：https://www.jiaokey.com/book/detail/12438864.html</w:t>
      </w:r>
    </w:p>
    <w:p>
      <w:r>
        <w:t>更多相关图书推荐：https://www.jiaokey.com</w:t>
      </w:r>
    </w:p>
    <w:p>
      <w:r>
        <w:t>肖显志著 其他作品：https://www.jiaokey.com/tag/肖显志著.html</w:t>
      </w:r>
    </w:p>
    <w:p>
      <w:r>
        <w:t>长春:吉林文史出版社,2010.01 出版图书：https://www.jiaokey.com/tag/长春:吉林文史出版社,2010.01.html</w:t>
      </w:r>
    </w:p>
    <w:p>
      <w:r>
        <w:t>关键词搜索：https://www.jiaokey.com/tag/杨靖宇（1905-1940）-生平事迹-少年读物.html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