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多难兴邦-新中国60年抗灾史诗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多难兴邦-新中国60年抗灾史诗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本书出售、求购地址：https://www.jiaokey.com/book/detail/12438849.html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关键词搜索：https://www.jiaokey.com/tag/多难兴邦-新中国60年抗灾史诗.html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