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书名：易学快修长虹液晶电视</w:t>
      </w:r>
    </w:p>
    <w:p>
      <w:r>
        <w:t>作者：家电维修工作室编著</w:t>
      </w:r>
    </w:p>
    <w:p>
      <w:r>
        <w:t>出版社：哈尔滨：哈尔滨工程大学出版社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易学快修长虹液晶电视 评论地址：https://www.jiaokey.com/book/detail/12438818.html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