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书名：抗日战争前期山西省第五区行政督察专员公署</w:t>
      </w:r>
    </w:p>
    <w:p>
      <w:r>
        <w:t>作者：郭新虎编著</w:t>
      </w:r>
    </w:p>
    <w:p>
      <w:r>
        <w:t>出版社：太原：山西人民出版社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抗日战争前期山西省第五区行政督察专员公署 评论地址：https://www.jiaokey.com/book/detail/12438765.html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