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作者：建设部干部学院编</w:t>
      </w:r>
    </w:p>
    <w:p>
      <w:r>
        <w:t>出版社：武汉：华中科技大学出版社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测量放线工 评论地址：https://www.jiaokey.com/book/detail/12438729.html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