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书名：大众宝来车系电路维修图册</w:t>
      </w:r>
    </w:p>
    <w:p>
      <w:r>
        <w:t>作者：凌凯汽车资料编写组编著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总页数：46</w:t>
      </w:r>
    </w:p>
    <w:p>
      <w:r>
        <w:t>更多请访问教客网: www.jiaokey.com</w:t>
      </w:r>
    </w:p>
    <w:p>
      <w:r>
        <w:t>大众宝来车系电路维修图册 评论地址：https://www.jiaokey.com/book/detail/12438721.html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