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书名：浙江中医药古籍联合目录</w:t>
      </w:r>
    </w:p>
    <w:p>
      <w:r>
        <w:t>作者：胡滨，鲍晓东主编</w:t>
      </w:r>
    </w:p>
    <w:p>
      <w:r>
        <w:t>出版社：北京：中医古籍出版社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浙江中医药古籍联合目录 评论地址：https://www.jiaokey.com/book/detail/12438690.html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