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书名：求子  中医教授不孕不育症专家张瑞友临床治验</w:t>
      </w:r>
    </w:p>
    <w:p>
      <w:r>
        <w:t>作者：吕雪良编著</w:t>
      </w:r>
    </w:p>
    <w:p>
      <w:r>
        <w:t>出版社：北京：中医古籍出版社</w:t>
      </w:r>
    </w:p>
    <w:p>
      <w:r>
        <w:t>出版日期：2009.07</w:t>
      </w:r>
    </w:p>
    <w:p>
      <w:r>
        <w:t>总页数：324</w:t>
      </w:r>
    </w:p>
    <w:p>
      <w:r>
        <w:t>更多请访问教客网: www.jiaokey.com</w:t>
      </w:r>
    </w:p>
    <w:p>
      <w:r>
        <w:t>求子  中医教授不孕不育症专家张瑞友临床治验 评论地址：https://www.jiaokey.com/book/detail/12438684.html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