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数学  八年级  上学期  北师大版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非常家教·重点难点疑点解析  数学  八年级  上学期  北师大版 评论地址：https://www.jiaokey.com/book/detail/12438665.html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