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糖尿病最佳饮食方案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糖尿病最佳饮食方案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本书出售、求购地址：https://www.jiaokey.com/book/detail/12438651.html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关键词搜索：https://www.jiaokey.com/tag/糖尿病最佳饮食方案.html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