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杨慧,张湘赣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杨慧,张湘赣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9787811136333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五篇17个章节，按照从战略——策略，从理论——管理实践的逻辑关系对市场营销基本原理进行基础、系统地论述。本书每篇之后设计的“营销人物”中有“现代营销学之父”菲利普·科特勒及西方企业界的“金手指”弗朗西斯·麦奎尔的介绍及他们对中国营销的见解；同时通过现代营销的实战派人物史玉柱、董明珠的营销经历来分别阐释营销人的精神和品质。</w:t>
      </w:r>
    </w:p>
    <w:p/>
    <w:p>
      <w:r>
        <w:t>本书出售、求购地址：https://www.jiaokey.com/book/detail/12438630.html</w:t>
      </w:r>
    </w:p>
    <w:p>
      <w:r>
        <w:t>更多商品流通与市场图书推荐：https://www.jiaokey.com</w:t>
      </w:r>
    </w:p>
    <w:p>
      <w:r>
        <w:t>杨慧,张湘赣 其他作品：https://www.jiaokey.com/tag/杨慧,张湘赣.html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