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细味  食物的往事追忆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细味  食物的往事追忆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本书出售、求购地址：https://www.jiaokey.com/book/detail/12438581.html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关键词搜索：https://www.jiaokey.com/tag/细味  食物的往事追忆.html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