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流动的不平等  中国城市居民地位获得研究  1949-2003</w:t>
      </w:r>
    </w:p>
    <w:p>
      <w:r>
        <w:rPr>
          <w:rFonts w:ascii="宋体" w:hAnsi="宋体" w:eastAsia="宋体"/>
          <w:sz w:val="24"/>
        </w:rPr>
        <w:t>郝大海著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流动的不平等  中国城市居民地位获得研究  1949-2003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本书出售、求购地址：https://www.jiaokey.com/book/detail/12438580.html</w:t>
      </w:r>
    </w:p>
    <w:p>
      <w:r>
        <w:t>更多相关图书推荐：https://www.jiaokey.com</w:t>
      </w:r>
    </w:p>
    <w:p>
      <w:r>
        <w:t>郝大海著 其他作品：https://www.jiaokey.com/tag/郝大海著.html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关键词搜索：https://www.jiaokey.com/tag/流动的不平等  中国城市居民地位获得研究  1949-2003.html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