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书名：全国中考优秀作文</w:t>
      </w:r>
    </w:p>
    <w:p>
      <w:r>
        <w:t>作者：万芝锋主编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全国中考优秀作文 评论地址：https://www.jiaokey.com/book/detail/12438537.html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