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重质油加工与石油沥青和新型炭材料</w:t>
      </w:r>
    </w:p>
    <w:p>
      <w:r>
        <w:rPr>
          <w:rFonts w:ascii="宋体" w:hAnsi="宋体" w:eastAsia="宋体"/>
          <w:sz w:val="24"/>
        </w:rPr>
        <w:t>张玉贞，卢水根主编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重质油加工与石油沥青和新型炭材料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张玉贞，卢水根主编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本书出售、求购地址：https://www.jiaokey.com/book/detail/12438502.html</w:t>
      </w:r>
    </w:p>
    <w:p>
      <w:r>
        <w:t>更多相关图书推荐：https://www.jiaokey.com</w:t>
      </w:r>
    </w:p>
    <w:p>
      <w:r>
        <w:t>张玉贞，卢水根主编 其他作品：https://www.jiaokey.com/tag/张玉贞，卢水根主编.html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关键词搜索：https://www.jiaokey.com/tag/重质油加工与石油沥青和新型炭材料.html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