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新概念英语课堂笔记  第2册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新概念英语课堂笔记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本书出售、求购地址：https://www.jiaokey.com/book/detail/12438497.html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关键词搜索：https://www.jiaokey.com/tag/新概念英语课堂笔记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