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黄冈中学2010届高考模拟试卷  英语  二轮、三轮合订本</w:t>
      </w:r>
    </w:p>
    <w:p>
      <w:r>
        <w:rPr>
          <w:rFonts w:ascii="宋体" w:hAnsi="宋体" w:eastAsia="宋体"/>
          <w:sz w:val="24"/>
        </w:rPr>
        <w:t>李文宏编著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黄冈中学2010届高考模拟试卷  英语  二轮、三轮合订本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本书出售、求购地址：https://www.jiaokey.com/book/detail/12438479.html</w:t>
      </w:r>
    </w:p>
    <w:p>
      <w:r>
        <w:t>更多相关图书推荐：https://www.jiaokey.com</w:t>
      </w:r>
    </w:p>
    <w:p>
      <w:r>
        <w:t>李文宏编著 其他作品：https://www.jiaokey.com/tag/李文宏编著.html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关键词搜索：https://www.jiaokey.com/tag/黄冈中学2010届高考模拟试卷  英语  二轮、三轮合订本.html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