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电气与电子工程专业英语  第2版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电气与电子工程专业英语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本书出售、求购地址：https://www.jiaokey.com/book/detail/12438463.html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关键词搜索：https://www.jiaokey.com/tag/电气与电子工程专业英语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