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  第2版</w:t>
      </w:r>
    </w:p>
    <w:p>
      <w:r>
        <w:t>作者：沈任元，吴勇主编</w:t>
      </w:r>
    </w:p>
    <w:p>
      <w:r>
        <w:t>出版社：北京：机械工业出版社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数字电子技术基础  第2版 评论地址：https://www.jiaokey.com/book/detail/12438458.html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