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村域工农业互动发展研究</w:t>
      </w:r>
    </w:p>
    <w:p>
      <w:r>
        <w:rPr>
          <w:rFonts w:ascii="宋体" w:hAnsi="宋体" w:eastAsia="宋体"/>
          <w:sz w:val="24"/>
        </w:rPr>
        <w:t>方湖柳著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村域工农业互动发展研究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方湖柳著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本书出售、求购地址：https://www.jiaokey.com/book/detail/12438389.html</w:t>
      </w:r>
    </w:p>
    <w:p>
      <w:r>
        <w:t>更多相关图书推荐：https://www.jiaokey.com</w:t>
      </w:r>
    </w:p>
    <w:p>
      <w:r>
        <w:t>方湖柳著 其他作品：https://www.jiaokey.com/tag/方湖柳著.html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关键词搜索：https://www.jiaokey.com/tag/村域工农业互动发展研究.html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