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交往自由与现代艺术  重读阿多诺的审美批判理论及其政治意义</w:t>
      </w:r>
    </w:p>
    <w:p>
      <w:r>
        <w:rPr>
          <w:rFonts w:ascii="宋体" w:hAnsi="宋体" w:eastAsia="宋体"/>
          <w:sz w:val="24"/>
        </w:rPr>
        <w:t>凌海衡著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交往自由与现代艺术  重读阿多诺的审美批判理论及其政治意义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凌海衡著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本书出售、求购地址：https://www.jiaokey.com/book/detail/12438388.html</w:t>
      </w:r>
    </w:p>
    <w:p>
      <w:r>
        <w:t>更多相关图书推荐：https://www.jiaokey.com</w:t>
      </w:r>
    </w:p>
    <w:p>
      <w:r>
        <w:t>凌海衡著 其他作品：https://www.jiaokey.com/tag/凌海衡著.html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关键词搜索：https://www.jiaokey.com/tag/交往自由与现代艺术  重读阿多诺的审美批判理论及其政治意义.html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