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俄苏文学在中国的传播与接受</w:t>
      </w:r>
    </w:p>
    <w:p>
      <w:r>
        <w:rPr>
          <w:rFonts w:ascii="宋体" w:hAnsi="宋体" w:eastAsia="宋体"/>
          <w:sz w:val="24"/>
        </w:rPr>
        <w:t>陈国恩，庄桂成，雍青等著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俄苏文学在中国的传播与接受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陈国恩，庄桂成，雍青等著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本书出售、求购地址：https://www.jiaokey.com/book/detail/12438387.html</w:t>
      </w:r>
    </w:p>
    <w:p>
      <w:r>
        <w:t>更多相关图书推荐：https://www.jiaokey.com</w:t>
      </w:r>
    </w:p>
    <w:p>
      <w:r>
        <w:t>陈国恩，庄桂成，雍青等著 其他作品：https://www.jiaokey.com/tag/陈国恩，庄桂成，雍青等著.html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关键词搜索：https://www.jiaokey.com/tag/俄苏文学在中国的传播与接受.html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