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存在的诗性敞开  新时期浙江海洋诗论</w:t>
      </w:r>
    </w:p>
    <w:p>
      <w:r>
        <w:rPr>
          <w:rFonts w:ascii="宋体" w:hAnsi="宋体" w:eastAsia="宋体"/>
          <w:sz w:val="24"/>
        </w:rPr>
        <w:t>李松岳著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存在的诗性敞开  新时期浙江海洋诗论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本书出售、求购地址：https://www.jiaokey.com/book/detail/12438380.html</w:t>
      </w:r>
    </w:p>
    <w:p>
      <w:r>
        <w:t>更多相关图书推荐：https://www.jiaokey.com</w:t>
      </w:r>
    </w:p>
    <w:p>
      <w:r>
        <w:t>李松岳著 其他作品：https://www.jiaokey.com/tag/李松岳著.html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关键词搜索：https://www.jiaokey.com/tag/存在的诗性敞开  新时期浙江海洋诗论.html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