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冷战与美国的国际收支调节政策  1945-1969</w:t>
      </w:r>
    </w:p>
    <w:p>
      <w:r>
        <w:rPr>
          <w:rFonts w:ascii="宋体" w:hAnsi="宋体" w:eastAsia="宋体"/>
          <w:sz w:val="24"/>
        </w:rPr>
        <w:t>齐秀丽著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冷战与美国的国际收支调节政策  1945-1969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齐秀丽著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本书出售、求购地址：https://www.jiaokey.com/book/detail/12438376.html</w:t>
      </w:r>
    </w:p>
    <w:p>
      <w:r>
        <w:t>更多相关图书推荐：https://www.jiaokey.com</w:t>
      </w:r>
    </w:p>
    <w:p>
      <w:r>
        <w:t>齐秀丽著 其他作品：https://www.jiaokey.com/tag/齐秀丽著.html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关键词搜索：https://www.jiaokey.com/tag/冷战与美国的国际收支调节政策  1945-1969.html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