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书名：春风风人  江西省新华书店成立60周年纪念画册</w:t>
      </w:r>
    </w:p>
    <w:p>
      <w:r>
        <w:t>作者：彭昌明主编</w:t>
      </w:r>
    </w:p>
    <w:p>
      <w:r>
        <w:t>出版社：南昌：江西美术出版社</w:t>
      </w:r>
    </w:p>
    <w:p>
      <w:r>
        <w:t>出版日期：2009.08</w:t>
      </w:r>
    </w:p>
    <w:p>
      <w:r>
        <w:t>总页数：198</w:t>
      </w:r>
    </w:p>
    <w:p>
      <w:r>
        <w:t>更多请访问教客网: www.jiaokey.com</w:t>
      </w:r>
    </w:p>
    <w:p>
      <w:r>
        <w:t>春风风人  江西省新华书店成立60周年纪念画册 评论地址：https://www.jiaokey.com/book/detail/12438370.html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