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书名：与成长同行  中学生困惑解答</w:t>
      </w:r>
    </w:p>
    <w:p>
      <w:r>
        <w:t>作者：罗国安，李建春主编</w:t>
      </w:r>
    </w:p>
    <w:p>
      <w:r>
        <w:t>出版社：北京：中央文献出版社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与成长同行  中学生困惑解答 评论地址：https://www.jiaokey.com/book/detail/12438338.html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