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书名：《线性代数》学习指导</w:t>
      </w:r>
    </w:p>
    <w:p>
      <w:r>
        <w:t>作者：郝秀梅编著</w:t>
      </w:r>
    </w:p>
    <w:p>
      <w:r>
        <w:t>出版社：北京：经济科学出版社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《线性代数》学习指导 评论地址：https://www.jiaokey.com/book/detail/12438296.html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