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书名：瓜子脸女霸王</w:t>
      </w:r>
    </w:p>
    <w:p>
      <w:r>
        <w:t>作者：伍美珍编著</w:t>
      </w:r>
    </w:p>
    <w:p>
      <w:r>
        <w:t>出版社：北京:同心出版社,2009.10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瓜子脸女霸王 评论地址：https://www.jiaokey.com/book/detail/12438278.html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