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书名：北京奥运会残奥会技术保障服务  大型国际化技术项目管理的成功实践</w:t>
      </w:r>
    </w:p>
    <w:p>
      <w:r>
        <w:t>作者：杨义春主编</w:t>
      </w:r>
    </w:p>
    <w:p>
      <w:r>
        <w:t>出版社：北京:同心出版社,2009.09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北京奥运会残奥会技术保障服务  大型国际化技术项目管理的成功实践 评论地址：https://www.jiaokey.com/book/detail/12438259.html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