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书名：软件外包项目全过程风险管理</w:t>
      </w:r>
    </w:p>
    <w:p>
      <w:r>
        <w:t>作者：王梅源著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总页数：268</w:t>
      </w:r>
    </w:p>
    <w:p>
      <w:r>
        <w:t>更多请访问教客网: www.jiaokey.com</w:t>
      </w:r>
    </w:p>
    <w:p>
      <w:r>
        <w:t>软件外包项目全过程风险管理 评论地址：https://www.jiaokey.com/book/detail/12438225.html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