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书名：建筑材料供应与管理</w:t>
      </w:r>
    </w:p>
    <w:p>
      <w:r>
        <w:t>作者：建设部干部学院主编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建筑材料供应与管理 评论地址：https://www.jiaokey.com/book/detail/12438221.html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