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42式太极剑竞赛套路教与学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42式太极剑竞赛套路教与学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本书出售、求购地址：https://www.jiaokey.com/book/detail/12438193.html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关键词搜索：https://www.jiaokey.com/tag/42式太极剑竞赛套路教与学.html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