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地球上的最有效的78种自然药物和疗法</w:t>
      </w:r>
    </w:p>
    <w:p>
      <w:r>
        <w:rPr>
          <w:rFonts w:ascii="宋体" w:hAnsi="宋体" w:eastAsia="宋体"/>
          <w:sz w:val="24"/>
        </w:rPr>
        <w:t>（美）鲍登著；金立峰译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地球上的最有效的78种自然药物和疗法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（美）鲍登著；金立峰译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本书出售、求购地址：https://www.jiaokey.com/book/detail/12438186.html</w:t>
      </w:r>
    </w:p>
    <w:p>
      <w:r>
        <w:t>更多相关图书推荐：https://www.jiaokey.com</w:t>
      </w:r>
    </w:p>
    <w:p>
      <w:r>
        <w:t>（美）鲍登著；金立峰译 其他作品：https://www.jiaokey.com/tag/（美）鲍登著；金立峰译.html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关键词搜索：https://www.jiaokey.com/tag/地球上的最有效的78种自然药物和疗法.html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