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现代人健康长寿119个窍门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现代人健康长寿119个窍门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本书出售、求购地址：https://www.jiaokey.com/book/detail/12438185.html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关键词搜索：https://www.jiaokey.com/tag/现代人健康长寿119个窍门.html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