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书名：无公害水产养殖</w:t>
      </w:r>
    </w:p>
    <w:p>
      <w:r>
        <w:t>作者：邹叶茂，张崇秀，汤亚斌编著</w:t>
      </w:r>
    </w:p>
    <w:p>
      <w:r>
        <w:t>出版社：北京:中国社会出版社,2009.10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无公害水产养殖 评论地址：https://www.jiaokey.com/book/detail/12438175.html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